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6A97" w14:textId="2A51F76A" w:rsidR="006844BB" w:rsidRPr="000C1C7E" w:rsidRDefault="00D87AFD">
      <w:pPr>
        <w:rPr>
          <w:rFonts w:ascii="Cambria" w:hAnsi="Cambria"/>
        </w:rPr>
      </w:pPr>
      <w:r w:rsidRPr="000C1C7E">
        <w:rPr>
          <w:rFonts w:ascii="Cambria" w:hAnsi="Cambria"/>
          <w:noProof/>
        </w:rPr>
        <w:drawing>
          <wp:anchor distT="0" distB="0" distL="114300" distR="114300" simplePos="0" relativeHeight="251675648" behindDoc="0" locked="0" layoutInCell="1" allowOverlap="1" wp14:anchorId="1B2DBC91" wp14:editId="6ED8235E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1155601477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F18BE3" w14:textId="3C29CAB3" w:rsidR="00D87AFD" w:rsidRPr="000C1C7E" w:rsidRDefault="00D87AFD" w:rsidP="00D87AFD">
      <w:pPr>
        <w:rPr>
          <w:rFonts w:ascii="Cambria" w:hAnsi="Cambria"/>
        </w:rPr>
      </w:pPr>
      <w:r w:rsidRPr="000C1C7E">
        <w:rPr>
          <w:rFonts w:ascii="Cambria" w:hAnsi="Cambria"/>
        </w:rPr>
        <w:t>Załącznik Nr 3</w:t>
      </w:r>
    </w:p>
    <w:p w14:paraId="7F1FFA4E" w14:textId="77777777" w:rsidR="00D87AFD" w:rsidRPr="000C1C7E" w:rsidRDefault="00D87AFD" w:rsidP="00D87AFD">
      <w:pPr>
        <w:rPr>
          <w:rFonts w:ascii="Cambria" w:hAnsi="Cambria"/>
        </w:rPr>
      </w:pPr>
    </w:p>
    <w:p w14:paraId="1F2E85D7" w14:textId="6FCDFA88" w:rsidR="00D87AFD" w:rsidRPr="000C1C7E" w:rsidRDefault="00D87AFD" w:rsidP="00D87AFD">
      <w:pPr>
        <w:jc w:val="center"/>
        <w:rPr>
          <w:rFonts w:ascii="Cambria" w:hAnsi="Cambria"/>
          <w:b/>
          <w:bCs/>
        </w:rPr>
      </w:pPr>
      <w:r w:rsidRPr="000C1C7E">
        <w:rPr>
          <w:rFonts w:ascii="Cambria" w:hAnsi="Cambria"/>
          <w:b/>
          <w:bCs/>
        </w:rPr>
        <w:t>OŚWIADCZENIE O BRAKU WSPÓŁPRACY Z ROSJĄ</w:t>
      </w:r>
    </w:p>
    <w:p w14:paraId="76C6451C" w14:textId="77777777" w:rsidR="00D87AFD" w:rsidRPr="000C1C7E" w:rsidRDefault="00D87AFD" w:rsidP="00D87AFD">
      <w:pPr>
        <w:rPr>
          <w:rFonts w:ascii="Cambria" w:hAnsi="Cambria"/>
          <w:b/>
          <w:bCs/>
        </w:rPr>
      </w:pPr>
    </w:p>
    <w:p w14:paraId="4311C939" w14:textId="77777777" w:rsidR="00D87AFD" w:rsidRPr="000C1C7E" w:rsidRDefault="00D87AFD" w:rsidP="00D87AFD">
      <w:pPr>
        <w:pStyle w:val="Standard"/>
        <w:numPr>
          <w:ilvl w:val="0"/>
          <w:numId w:val="18"/>
        </w:numPr>
        <w:spacing w:line="200" w:lineRule="atLeast"/>
        <w:rPr>
          <w:rFonts w:ascii="Cambria" w:hAnsi="Cambria"/>
        </w:rPr>
      </w:pPr>
      <w:r w:rsidRPr="000C1C7E">
        <w:rPr>
          <w:rFonts w:ascii="Cambria" w:hAnsi="Cambria" w:cs="Arial"/>
          <w:b/>
          <w:bCs/>
          <w:sz w:val="20"/>
          <w:szCs w:val="20"/>
        </w:rPr>
        <w:t>Nazwa i adres WYKONAWCY:</w:t>
      </w:r>
    </w:p>
    <w:p w14:paraId="1C615C23" w14:textId="77777777" w:rsidR="00D87AFD" w:rsidRPr="000C1C7E" w:rsidRDefault="00D87AFD" w:rsidP="00D87AFD">
      <w:pPr>
        <w:pStyle w:val="Standard"/>
        <w:spacing w:line="200" w:lineRule="atLeast"/>
        <w:rPr>
          <w:rFonts w:ascii="Cambria" w:hAnsi="Cambria" w:cs="Arial"/>
          <w:sz w:val="20"/>
          <w:szCs w:val="20"/>
        </w:rPr>
      </w:pPr>
    </w:p>
    <w:p w14:paraId="5E1868AE" w14:textId="77777777" w:rsidR="00D87AFD" w:rsidRPr="000C1C7E" w:rsidRDefault="00D87AFD" w:rsidP="00D87AFD">
      <w:pPr>
        <w:pStyle w:val="Standard"/>
        <w:spacing w:line="200" w:lineRule="atLeast"/>
        <w:ind w:left="700"/>
        <w:rPr>
          <w:rFonts w:ascii="Cambria" w:hAnsi="Cambria" w:cs="Arial"/>
          <w:sz w:val="20"/>
          <w:szCs w:val="20"/>
        </w:rPr>
      </w:pPr>
      <w:r w:rsidRPr="000C1C7E">
        <w:rPr>
          <w:rFonts w:ascii="Cambria" w:hAnsi="Cambria" w:cs="Arial"/>
          <w:sz w:val="20"/>
          <w:szCs w:val="20"/>
        </w:rPr>
        <w:t>.................................................................................................</w:t>
      </w:r>
    </w:p>
    <w:p w14:paraId="6974BD5D" w14:textId="77777777" w:rsidR="00D87AFD" w:rsidRPr="000C1C7E" w:rsidRDefault="00D87AFD" w:rsidP="00D87AFD">
      <w:pPr>
        <w:pStyle w:val="Standard"/>
        <w:spacing w:line="200" w:lineRule="atLeast"/>
        <w:ind w:left="700"/>
        <w:rPr>
          <w:rFonts w:ascii="Cambria" w:hAnsi="Cambria" w:cs="Arial"/>
          <w:sz w:val="20"/>
          <w:szCs w:val="20"/>
        </w:rPr>
      </w:pPr>
    </w:p>
    <w:p w14:paraId="3E91970A" w14:textId="77777777" w:rsidR="00D87AFD" w:rsidRPr="000C1C7E" w:rsidRDefault="00D87AFD" w:rsidP="00D87AFD">
      <w:pPr>
        <w:pStyle w:val="Standard"/>
        <w:spacing w:line="200" w:lineRule="atLeast"/>
        <w:ind w:left="700"/>
        <w:rPr>
          <w:rFonts w:ascii="Cambria" w:hAnsi="Cambria" w:cs="Arial"/>
          <w:sz w:val="20"/>
          <w:szCs w:val="20"/>
        </w:rPr>
      </w:pPr>
      <w:r w:rsidRPr="000C1C7E">
        <w:rPr>
          <w:rFonts w:ascii="Cambria" w:hAnsi="Cambria" w:cs="Arial"/>
          <w:sz w:val="20"/>
          <w:szCs w:val="20"/>
        </w:rPr>
        <w:t>.................................................................................................</w:t>
      </w:r>
    </w:p>
    <w:p w14:paraId="725C36F1" w14:textId="77777777" w:rsidR="00D87AFD" w:rsidRPr="000C1C7E" w:rsidRDefault="00D87AFD" w:rsidP="00D87AFD">
      <w:pPr>
        <w:pStyle w:val="Standard"/>
        <w:spacing w:line="200" w:lineRule="atLeast"/>
        <w:ind w:left="700"/>
        <w:rPr>
          <w:rFonts w:ascii="Cambria" w:hAnsi="Cambria" w:cs="Arial"/>
          <w:sz w:val="20"/>
          <w:szCs w:val="20"/>
        </w:rPr>
      </w:pPr>
    </w:p>
    <w:p w14:paraId="56B4B35C" w14:textId="77777777" w:rsidR="00D87AFD" w:rsidRPr="000C1C7E" w:rsidRDefault="00D87AFD" w:rsidP="00D87AFD">
      <w:pPr>
        <w:pStyle w:val="Standard"/>
        <w:spacing w:line="200" w:lineRule="atLeast"/>
        <w:ind w:left="700"/>
        <w:rPr>
          <w:rFonts w:ascii="Cambria" w:hAnsi="Cambria" w:cs="Arial"/>
          <w:sz w:val="20"/>
          <w:szCs w:val="20"/>
        </w:rPr>
      </w:pPr>
      <w:proofErr w:type="spellStart"/>
      <w:r w:rsidRPr="000C1C7E">
        <w:rPr>
          <w:rFonts w:ascii="Cambria" w:hAnsi="Cambria" w:cs="Arial"/>
          <w:sz w:val="20"/>
          <w:szCs w:val="20"/>
        </w:rPr>
        <w:t>tel</w:t>
      </w:r>
      <w:proofErr w:type="spellEnd"/>
      <w:r w:rsidRPr="000C1C7E">
        <w:rPr>
          <w:rFonts w:ascii="Cambria" w:hAnsi="Cambria" w:cs="Arial"/>
          <w:sz w:val="20"/>
          <w:szCs w:val="20"/>
        </w:rPr>
        <w:t>/e-mail. .................................................................................</w:t>
      </w:r>
    </w:p>
    <w:p w14:paraId="6D51BB58" w14:textId="77777777" w:rsidR="00D87AFD" w:rsidRPr="000C1C7E" w:rsidRDefault="00D87AFD" w:rsidP="00D87AFD">
      <w:pPr>
        <w:pStyle w:val="Standard"/>
        <w:spacing w:line="200" w:lineRule="atLeast"/>
        <w:ind w:left="700"/>
        <w:rPr>
          <w:rFonts w:ascii="Cambria" w:hAnsi="Cambria" w:cs="Arial"/>
          <w:sz w:val="20"/>
          <w:szCs w:val="20"/>
        </w:rPr>
      </w:pPr>
    </w:p>
    <w:p w14:paraId="738D0086" w14:textId="77777777" w:rsidR="00D87AFD" w:rsidRPr="000C1C7E" w:rsidRDefault="00D87AFD" w:rsidP="00D87AFD">
      <w:pPr>
        <w:pStyle w:val="Standard"/>
        <w:spacing w:line="200" w:lineRule="atLeast"/>
        <w:ind w:left="700"/>
        <w:rPr>
          <w:rFonts w:ascii="Cambria" w:hAnsi="Cambria" w:cs="Arial"/>
          <w:sz w:val="20"/>
          <w:szCs w:val="20"/>
        </w:rPr>
      </w:pPr>
      <w:r w:rsidRPr="000C1C7E">
        <w:rPr>
          <w:rFonts w:ascii="Cambria" w:hAnsi="Cambria" w:cs="Arial"/>
          <w:sz w:val="20"/>
          <w:szCs w:val="20"/>
        </w:rPr>
        <w:t>NIP ..........................................................................................</w:t>
      </w:r>
    </w:p>
    <w:p w14:paraId="035A01B4" w14:textId="77777777" w:rsidR="00D87AFD" w:rsidRPr="000C1C7E" w:rsidRDefault="00D87AFD" w:rsidP="00D87AFD">
      <w:pPr>
        <w:pStyle w:val="Standard"/>
        <w:spacing w:line="200" w:lineRule="atLeast"/>
        <w:jc w:val="center"/>
        <w:rPr>
          <w:rFonts w:ascii="Cambria" w:hAnsi="Cambria" w:cs="Arial"/>
          <w:sz w:val="20"/>
          <w:szCs w:val="20"/>
        </w:rPr>
      </w:pPr>
    </w:p>
    <w:p w14:paraId="6784D46E" w14:textId="77777777" w:rsidR="00D87AFD" w:rsidRPr="000C1C7E" w:rsidRDefault="00D87AFD" w:rsidP="000C1C7E">
      <w:pPr>
        <w:pStyle w:val="Standard"/>
        <w:spacing w:line="200" w:lineRule="atLeast"/>
        <w:jc w:val="center"/>
        <w:rPr>
          <w:rFonts w:ascii="Cambria" w:hAnsi="Cambria" w:cs="Arial"/>
          <w:sz w:val="20"/>
          <w:szCs w:val="20"/>
        </w:rPr>
      </w:pPr>
    </w:p>
    <w:p w14:paraId="1D0AD172" w14:textId="77777777" w:rsidR="00D87AFD" w:rsidRPr="000C1C7E" w:rsidRDefault="00D87AFD" w:rsidP="000C1C7E">
      <w:pPr>
        <w:jc w:val="center"/>
        <w:rPr>
          <w:rFonts w:ascii="Cambria" w:hAnsi="Cambria"/>
          <w:b/>
          <w:bCs/>
        </w:rPr>
      </w:pPr>
    </w:p>
    <w:p w14:paraId="22D1DEA6" w14:textId="5502620A" w:rsidR="00D87AFD" w:rsidRPr="000C1C7E" w:rsidRDefault="00D87AFD" w:rsidP="007531BC">
      <w:pPr>
        <w:jc w:val="both"/>
        <w:rPr>
          <w:rFonts w:ascii="Cambria" w:hAnsi="Cambria"/>
        </w:rPr>
      </w:pPr>
      <w:r w:rsidRPr="000C1C7E">
        <w:rPr>
          <w:rFonts w:ascii="Cambria" w:hAnsi="Cambria"/>
        </w:rPr>
        <w:t>W związku z przepisem art. 1 pkt 3 ustawy z dnia 13 kwietnia 2022 r. o szczególnych</w:t>
      </w:r>
      <w:r w:rsidR="007531BC">
        <w:rPr>
          <w:rFonts w:ascii="Cambria" w:hAnsi="Cambria"/>
        </w:rPr>
        <w:t xml:space="preserve"> </w:t>
      </w:r>
      <w:r w:rsidRPr="000C1C7E">
        <w:rPr>
          <w:rFonts w:ascii="Cambria" w:hAnsi="Cambria"/>
        </w:rPr>
        <w:t>rozwiązaniach w zakresie przeciwdziałania wspieraniu agresji na Ukrainę oraz służących</w:t>
      </w:r>
    </w:p>
    <w:p w14:paraId="1A58DFB1" w14:textId="0BD3B432" w:rsidR="00D87AFD" w:rsidRPr="000C1C7E" w:rsidRDefault="00D87AFD" w:rsidP="007531BC">
      <w:pPr>
        <w:jc w:val="both"/>
        <w:rPr>
          <w:rFonts w:ascii="Cambria" w:hAnsi="Cambria"/>
        </w:rPr>
      </w:pPr>
      <w:r w:rsidRPr="000C1C7E">
        <w:rPr>
          <w:rFonts w:ascii="Cambria" w:hAnsi="Cambria"/>
        </w:rPr>
        <w:t>ochronie bezpieczeństwa narodowego (Dz.U. z 2022 r. poz. 835), oświadczam, iż nie jestem</w:t>
      </w:r>
      <w:r w:rsidR="007531BC">
        <w:rPr>
          <w:rFonts w:ascii="Cambria" w:hAnsi="Cambria"/>
        </w:rPr>
        <w:t xml:space="preserve"> </w:t>
      </w:r>
      <w:r w:rsidRPr="000C1C7E">
        <w:rPr>
          <w:rFonts w:ascii="Cambria" w:hAnsi="Cambria"/>
        </w:rPr>
        <w:t>podmiotem umieszczonym (lub powiązanym z nim) na liście prowadzonej przez</w:t>
      </w:r>
      <w:r w:rsidR="000C1C7E">
        <w:rPr>
          <w:rFonts w:ascii="Cambria" w:hAnsi="Cambria"/>
        </w:rPr>
        <w:t xml:space="preserve"> </w:t>
      </w:r>
      <w:r w:rsidRPr="000C1C7E">
        <w:rPr>
          <w:rFonts w:ascii="Cambria" w:hAnsi="Cambria"/>
        </w:rPr>
        <w:t>ministra</w:t>
      </w:r>
      <w:r w:rsidR="007531BC">
        <w:rPr>
          <w:rFonts w:ascii="Cambria" w:hAnsi="Cambria"/>
        </w:rPr>
        <w:t xml:space="preserve"> </w:t>
      </w:r>
      <w:r w:rsidRPr="000C1C7E">
        <w:rPr>
          <w:rFonts w:ascii="Cambria" w:hAnsi="Cambria"/>
        </w:rPr>
        <w:t>właściwego do spraw wewnętrznych.</w:t>
      </w:r>
    </w:p>
    <w:p w14:paraId="68D1C1E6" w14:textId="77777777" w:rsidR="00D87AFD" w:rsidRPr="000C1C7E" w:rsidRDefault="00D87AFD" w:rsidP="007531BC">
      <w:pPr>
        <w:jc w:val="both"/>
        <w:rPr>
          <w:rFonts w:ascii="Cambria" w:hAnsi="Cambria"/>
        </w:rPr>
      </w:pPr>
    </w:p>
    <w:p w14:paraId="3FB561F8" w14:textId="77777777" w:rsidR="00D87AFD" w:rsidRPr="000C1C7E" w:rsidRDefault="00D87AFD" w:rsidP="00D87AFD">
      <w:pPr>
        <w:rPr>
          <w:rFonts w:ascii="Cambria" w:hAnsi="Cambria"/>
        </w:rPr>
      </w:pPr>
    </w:p>
    <w:p w14:paraId="57700EE8" w14:textId="77777777" w:rsidR="00D87AFD" w:rsidRPr="000C1C7E" w:rsidRDefault="00D87AFD" w:rsidP="00D87AFD">
      <w:pPr>
        <w:rPr>
          <w:rFonts w:ascii="Cambria" w:hAnsi="Cambria"/>
        </w:rPr>
      </w:pPr>
    </w:p>
    <w:p w14:paraId="209AEEFB" w14:textId="77777777" w:rsidR="00D87AFD" w:rsidRPr="000C1C7E" w:rsidRDefault="00D87AFD" w:rsidP="00D87AFD">
      <w:pPr>
        <w:rPr>
          <w:rFonts w:ascii="Cambria" w:hAnsi="Cambria"/>
        </w:rPr>
      </w:pPr>
      <w:r w:rsidRPr="000C1C7E">
        <w:rPr>
          <w:rFonts w:ascii="Cambria" w:hAnsi="Cambria"/>
        </w:rPr>
        <w:t>........................................................</w:t>
      </w:r>
    </w:p>
    <w:p w14:paraId="72CEC6A8" w14:textId="77777777" w:rsidR="00D87AFD" w:rsidRPr="000C1C7E" w:rsidRDefault="00D87AFD" w:rsidP="00D87AFD">
      <w:pPr>
        <w:rPr>
          <w:rFonts w:ascii="Cambria" w:hAnsi="Cambria"/>
        </w:rPr>
      </w:pPr>
      <w:r w:rsidRPr="000C1C7E">
        <w:rPr>
          <w:rFonts w:ascii="Cambria" w:hAnsi="Cambria"/>
        </w:rPr>
        <w:t>(miejscowość i data)</w:t>
      </w:r>
    </w:p>
    <w:p w14:paraId="5FAFE01B" w14:textId="77777777" w:rsidR="00D87AFD" w:rsidRPr="000C1C7E" w:rsidRDefault="00D87AFD" w:rsidP="00D87AFD">
      <w:pPr>
        <w:rPr>
          <w:rFonts w:ascii="Cambria" w:hAnsi="Cambria"/>
        </w:rPr>
      </w:pPr>
    </w:p>
    <w:p w14:paraId="0D617B90" w14:textId="77777777" w:rsidR="00D87AFD" w:rsidRPr="000C1C7E" w:rsidRDefault="00D87AFD" w:rsidP="00D87AFD">
      <w:pPr>
        <w:rPr>
          <w:rFonts w:ascii="Cambria" w:hAnsi="Cambria"/>
        </w:rPr>
      </w:pPr>
    </w:p>
    <w:p w14:paraId="4B8AD769" w14:textId="17C2A6A5" w:rsidR="00D87AFD" w:rsidRPr="000C1C7E" w:rsidRDefault="00D87AFD" w:rsidP="00D87AFD">
      <w:pPr>
        <w:pStyle w:val="Standard"/>
        <w:spacing w:line="200" w:lineRule="atLeast"/>
        <w:ind w:left="4956" w:firstLine="708"/>
        <w:rPr>
          <w:rFonts w:ascii="Cambria" w:hAnsi="Cambria" w:cs="Arial"/>
          <w:sz w:val="20"/>
          <w:szCs w:val="20"/>
        </w:rPr>
      </w:pPr>
      <w:r w:rsidRPr="000C1C7E">
        <w:rPr>
          <w:rFonts w:ascii="Cambria" w:hAnsi="Cambria" w:cs="Arial"/>
          <w:sz w:val="20"/>
          <w:szCs w:val="20"/>
        </w:rPr>
        <w:t xml:space="preserve">   .............................................................</w:t>
      </w:r>
    </w:p>
    <w:p w14:paraId="2876A991" w14:textId="628F8D7B" w:rsidR="00D87AFD" w:rsidRPr="00355044" w:rsidRDefault="00D87AFD" w:rsidP="00D87AFD">
      <w:pPr>
        <w:pStyle w:val="Standard"/>
        <w:spacing w:line="200" w:lineRule="atLeast"/>
        <w:rPr>
          <w:rFonts w:ascii="Cambria" w:hAnsi="Cambria"/>
          <w:iCs/>
          <w:sz w:val="32"/>
          <w:szCs w:val="32"/>
        </w:rPr>
      </w:pPr>
      <w:r w:rsidRPr="000C1C7E">
        <w:rPr>
          <w:rFonts w:ascii="Cambria" w:hAnsi="Cambria" w:cs="Arial"/>
          <w:i/>
          <w:sz w:val="20"/>
          <w:szCs w:val="20"/>
        </w:rPr>
        <w:tab/>
      </w:r>
      <w:r w:rsidRPr="000C1C7E">
        <w:rPr>
          <w:rFonts w:ascii="Cambria" w:hAnsi="Cambria" w:cs="Arial"/>
          <w:i/>
          <w:sz w:val="20"/>
          <w:szCs w:val="20"/>
        </w:rPr>
        <w:tab/>
      </w:r>
      <w:r w:rsidRPr="000C1C7E">
        <w:rPr>
          <w:rFonts w:ascii="Cambria" w:hAnsi="Cambria" w:cs="Arial"/>
          <w:i/>
          <w:sz w:val="20"/>
          <w:szCs w:val="20"/>
        </w:rPr>
        <w:tab/>
      </w:r>
      <w:r w:rsidRPr="000C1C7E">
        <w:rPr>
          <w:rFonts w:ascii="Cambria" w:hAnsi="Cambria" w:cs="Arial"/>
          <w:i/>
          <w:sz w:val="20"/>
          <w:szCs w:val="20"/>
        </w:rPr>
        <w:tab/>
      </w:r>
      <w:r w:rsidRPr="000C1C7E">
        <w:rPr>
          <w:rFonts w:ascii="Cambria" w:hAnsi="Cambria" w:cs="Arial"/>
          <w:i/>
          <w:sz w:val="20"/>
          <w:szCs w:val="20"/>
        </w:rPr>
        <w:tab/>
      </w:r>
      <w:r w:rsidRPr="000C1C7E">
        <w:rPr>
          <w:rFonts w:ascii="Cambria" w:hAnsi="Cambria" w:cs="Arial"/>
          <w:i/>
          <w:sz w:val="20"/>
          <w:szCs w:val="20"/>
        </w:rPr>
        <w:tab/>
      </w:r>
      <w:r w:rsidRPr="000C1C7E">
        <w:rPr>
          <w:rFonts w:ascii="Cambria" w:hAnsi="Cambria" w:cs="Arial"/>
          <w:i/>
          <w:sz w:val="20"/>
          <w:szCs w:val="20"/>
        </w:rPr>
        <w:tab/>
      </w:r>
      <w:r w:rsidRPr="00355044">
        <w:rPr>
          <w:rFonts w:ascii="Cambria" w:hAnsi="Cambria" w:cs="Arial"/>
          <w:iCs/>
        </w:rPr>
        <w:t xml:space="preserve">         </w:t>
      </w:r>
      <w:r w:rsidR="00355044" w:rsidRPr="00355044">
        <w:rPr>
          <w:rFonts w:ascii="Cambria" w:hAnsi="Cambria" w:cs="Arial"/>
          <w:iCs/>
        </w:rPr>
        <w:t xml:space="preserve">    </w:t>
      </w:r>
      <w:r w:rsidRPr="00355044">
        <w:rPr>
          <w:rFonts w:ascii="Cambria" w:hAnsi="Cambria" w:cs="Arial"/>
          <w:iCs/>
        </w:rPr>
        <w:t xml:space="preserve"> (pieczęć i podpis </w:t>
      </w:r>
      <w:r w:rsidR="001519CB" w:rsidRPr="00355044">
        <w:rPr>
          <w:rFonts w:ascii="Cambria" w:hAnsi="Cambria" w:cs="Arial"/>
          <w:iCs/>
        </w:rPr>
        <w:t>Wykonawcy</w:t>
      </w:r>
      <w:r w:rsidRPr="00355044">
        <w:rPr>
          <w:rFonts w:ascii="Cambria" w:hAnsi="Cambria" w:cs="Arial"/>
          <w:iCs/>
        </w:rPr>
        <w:t>)</w:t>
      </w:r>
    </w:p>
    <w:p w14:paraId="6B53F205" w14:textId="77777777" w:rsidR="00D87AFD" w:rsidRPr="00355044" w:rsidRDefault="00D87AFD" w:rsidP="00D87AFD">
      <w:pPr>
        <w:rPr>
          <w:rFonts w:ascii="Cambria" w:hAnsi="Cambria"/>
          <w:sz w:val="32"/>
          <w:szCs w:val="32"/>
        </w:rPr>
      </w:pPr>
    </w:p>
    <w:p w14:paraId="5EFA6CAE" w14:textId="3F702010" w:rsidR="006844BB" w:rsidRPr="00355044" w:rsidRDefault="006844BB" w:rsidP="00D87AFD">
      <w:pPr>
        <w:rPr>
          <w:rFonts w:ascii="Cambria" w:hAnsi="Cambria"/>
          <w:sz w:val="32"/>
          <w:szCs w:val="32"/>
        </w:rPr>
      </w:pPr>
    </w:p>
    <w:sectPr w:rsidR="006844BB" w:rsidRPr="00355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AC6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A0242AE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/>
        <w:szCs w:val="24"/>
      </w:rPr>
    </w:lvl>
  </w:abstractNum>
  <w:abstractNum w:abstractNumId="5" w15:restartNumberingAfterBreak="0">
    <w:nsid w:val="0000000D"/>
    <w:multiLevelType w:val="multilevel"/>
    <w:tmpl w:val="1A12A1E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C9A244A"/>
    <w:multiLevelType w:val="hybridMultilevel"/>
    <w:tmpl w:val="CAD610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8664F"/>
    <w:multiLevelType w:val="hybridMultilevel"/>
    <w:tmpl w:val="F7D65A06"/>
    <w:lvl w:ilvl="0" w:tplc="E2544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288C"/>
    <w:multiLevelType w:val="hybridMultilevel"/>
    <w:tmpl w:val="1DC0CE42"/>
    <w:lvl w:ilvl="0" w:tplc="651075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557A"/>
    <w:multiLevelType w:val="hybridMultilevel"/>
    <w:tmpl w:val="E29C091A"/>
    <w:lvl w:ilvl="0" w:tplc="5D16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865AD"/>
    <w:multiLevelType w:val="multilevel"/>
    <w:tmpl w:val="D7E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14C9C"/>
    <w:multiLevelType w:val="multilevel"/>
    <w:tmpl w:val="2B214C9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781545"/>
    <w:multiLevelType w:val="multilevel"/>
    <w:tmpl w:val="F37A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6864765"/>
    <w:multiLevelType w:val="multilevel"/>
    <w:tmpl w:val="6E2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93C48"/>
    <w:multiLevelType w:val="hybridMultilevel"/>
    <w:tmpl w:val="C986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666EB"/>
    <w:multiLevelType w:val="hybridMultilevel"/>
    <w:tmpl w:val="BCC6A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C628B"/>
    <w:multiLevelType w:val="hybridMultilevel"/>
    <w:tmpl w:val="93025A8E"/>
    <w:lvl w:ilvl="0" w:tplc="517C78A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69D7"/>
    <w:multiLevelType w:val="hybridMultilevel"/>
    <w:tmpl w:val="CAD61048"/>
    <w:lvl w:ilvl="0" w:tplc="B428EDA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03111"/>
    <w:multiLevelType w:val="hybridMultilevel"/>
    <w:tmpl w:val="129AD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E3CD2"/>
    <w:multiLevelType w:val="multilevel"/>
    <w:tmpl w:val="787E3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87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947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458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8982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29415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502983">
    <w:abstractNumId w:val="4"/>
    <w:lvlOverride w:ilvl="0">
      <w:startOverride w:val="1"/>
    </w:lvlOverride>
  </w:num>
  <w:num w:numId="7" w16cid:durableId="203934935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780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307561">
    <w:abstractNumId w:val="3"/>
    <w:lvlOverride w:ilvl="0">
      <w:startOverride w:val="1"/>
    </w:lvlOverride>
  </w:num>
  <w:num w:numId="10" w16cid:durableId="171816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860725">
    <w:abstractNumId w:val="7"/>
  </w:num>
  <w:num w:numId="12" w16cid:durableId="936061178">
    <w:abstractNumId w:val="9"/>
  </w:num>
  <w:num w:numId="13" w16cid:durableId="1190991521">
    <w:abstractNumId w:val="16"/>
  </w:num>
  <w:num w:numId="14" w16cid:durableId="1779716900">
    <w:abstractNumId w:val="15"/>
  </w:num>
  <w:num w:numId="15" w16cid:durableId="974407800">
    <w:abstractNumId w:val="14"/>
  </w:num>
  <w:num w:numId="16" w16cid:durableId="152836827">
    <w:abstractNumId w:val="0"/>
  </w:num>
  <w:num w:numId="17" w16cid:durableId="28531479">
    <w:abstractNumId w:val="17"/>
  </w:num>
  <w:num w:numId="18" w16cid:durableId="1930388766">
    <w:abstractNumId w:val="6"/>
  </w:num>
  <w:num w:numId="19" w16cid:durableId="993485179">
    <w:abstractNumId w:val="18"/>
  </w:num>
  <w:num w:numId="20" w16cid:durableId="1318606747">
    <w:abstractNumId w:val="13"/>
  </w:num>
  <w:num w:numId="21" w16cid:durableId="1338533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06"/>
    <w:rsid w:val="00017F79"/>
    <w:rsid w:val="00025F3B"/>
    <w:rsid w:val="00042828"/>
    <w:rsid w:val="00066464"/>
    <w:rsid w:val="000C1C7E"/>
    <w:rsid w:val="00100306"/>
    <w:rsid w:val="00124978"/>
    <w:rsid w:val="001519CB"/>
    <w:rsid w:val="00195E01"/>
    <w:rsid w:val="00196211"/>
    <w:rsid w:val="00196564"/>
    <w:rsid w:val="001A2116"/>
    <w:rsid w:val="001D2676"/>
    <w:rsid w:val="001E1504"/>
    <w:rsid w:val="00232FBF"/>
    <w:rsid w:val="00235A19"/>
    <w:rsid w:val="00246DE5"/>
    <w:rsid w:val="00254312"/>
    <w:rsid w:val="00256600"/>
    <w:rsid w:val="0026531F"/>
    <w:rsid w:val="002719BC"/>
    <w:rsid w:val="002C5172"/>
    <w:rsid w:val="002E5D02"/>
    <w:rsid w:val="002F4BFD"/>
    <w:rsid w:val="002F4D72"/>
    <w:rsid w:val="003008DD"/>
    <w:rsid w:val="0032156F"/>
    <w:rsid w:val="00355044"/>
    <w:rsid w:val="00364202"/>
    <w:rsid w:val="003667FA"/>
    <w:rsid w:val="003801EE"/>
    <w:rsid w:val="003918DA"/>
    <w:rsid w:val="003A3933"/>
    <w:rsid w:val="003B0520"/>
    <w:rsid w:val="003B14A4"/>
    <w:rsid w:val="003B1DA7"/>
    <w:rsid w:val="003C3EAF"/>
    <w:rsid w:val="004673BF"/>
    <w:rsid w:val="004932B5"/>
    <w:rsid w:val="004F2C4D"/>
    <w:rsid w:val="00536264"/>
    <w:rsid w:val="005A4D5D"/>
    <w:rsid w:val="005C2E29"/>
    <w:rsid w:val="005D0C5F"/>
    <w:rsid w:val="005D10F0"/>
    <w:rsid w:val="005E43F6"/>
    <w:rsid w:val="005F3205"/>
    <w:rsid w:val="005F5327"/>
    <w:rsid w:val="00630F5A"/>
    <w:rsid w:val="0063792B"/>
    <w:rsid w:val="00646384"/>
    <w:rsid w:val="006844BB"/>
    <w:rsid w:val="006D1EB8"/>
    <w:rsid w:val="006F41A7"/>
    <w:rsid w:val="00721396"/>
    <w:rsid w:val="00750889"/>
    <w:rsid w:val="007531BC"/>
    <w:rsid w:val="00756B8E"/>
    <w:rsid w:val="00763251"/>
    <w:rsid w:val="007B75BE"/>
    <w:rsid w:val="007E34E3"/>
    <w:rsid w:val="00857794"/>
    <w:rsid w:val="00866812"/>
    <w:rsid w:val="00866870"/>
    <w:rsid w:val="008A32F4"/>
    <w:rsid w:val="008E1087"/>
    <w:rsid w:val="008E5877"/>
    <w:rsid w:val="008F78E6"/>
    <w:rsid w:val="00901EF3"/>
    <w:rsid w:val="00963C8A"/>
    <w:rsid w:val="009669CA"/>
    <w:rsid w:val="00972177"/>
    <w:rsid w:val="0097304B"/>
    <w:rsid w:val="00990E9B"/>
    <w:rsid w:val="009962D9"/>
    <w:rsid w:val="009B37B7"/>
    <w:rsid w:val="009E73A3"/>
    <w:rsid w:val="00A22433"/>
    <w:rsid w:val="00A46B36"/>
    <w:rsid w:val="00AF7F7D"/>
    <w:rsid w:val="00B033AE"/>
    <w:rsid w:val="00B05B25"/>
    <w:rsid w:val="00B06D9D"/>
    <w:rsid w:val="00B34D8F"/>
    <w:rsid w:val="00B82880"/>
    <w:rsid w:val="00B8547A"/>
    <w:rsid w:val="00B90D07"/>
    <w:rsid w:val="00BA0BAB"/>
    <w:rsid w:val="00BD2B8B"/>
    <w:rsid w:val="00BF0A44"/>
    <w:rsid w:val="00BF2F17"/>
    <w:rsid w:val="00C06ADE"/>
    <w:rsid w:val="00C2212F"/>
    <w:rsid w:val="00C30AA3"/>
    <w:rsid w:val="00C57511"/>
    <w:rsid w:val="00C67291"/>
    <w:rsid w:val="00C72502"/>
    <w:rsid w:val="00CA3F47"/>
    <w:rsid w:val="00CA762F"/>
    <w:rsid w:val="00CD6FA2"/>
    <w:rsid w:val="00D075BE"/>
    <w:rsid w:val="00D53264"/>
    <w:rsid w:val="00D87AFD"/>
    <w:rsid w:val="00D95254"/>
    <w:rsid w:val="00DB35A3"/>
    <w:rsid w:val="00DD2329"/>
    <w:rsid w:val="00E25F76"/>
    <w:rsid w:val="00E67378"/>
    <w:rsid w:val="00E8105D"/>
    <w:rsid w:val="00EC3CF1"/>
    <w:rsid w:val="00F0273E"/>
    <w:rsid w:val="00F20D13"/>
    <w:rsid w:val="00F2594A"/>
    <w:rsid w:val="00F261CF"/>
    <w:rsid w:val="00F30DDA"/>
    <w:rsid w:val="00F74B95"/>
    <w:rsid w:val="00FE31AF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275A"/>
  <w15:chartTrackingRefBased/>
  <w15:docId w15:val="{41A6F1E2-2A1B-4991-83CB-122DDF9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3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23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3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B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tandard">
    <w:name w:val="Standard"/>
    <w:qFormat/>
    <w:rsid w:val="0019656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19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Medyk</dc:creator>
  <cp:keywords/>
  <dc:description/>
  <cp:lastModifiedBy>Medyk Milówka</cp:lastModifiedBy>
  <cp:revision>3</cp:revision>
  <cp:lastPrinted>2025-05-13T10:20:00Z</cp:lastPrinted>
  <dcterms:created xsi:type="dcterms:W3CDTF">2025-05-13T11:03:00Z</dcterms:created>
  <dcterms:modified xsi:type="dcterms:W3CDTF">2025-05-13T11:03:00Z</dcterms:modified>
</cp:coreProperties>
</file>