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584F" w14:textId="5F3044C1" w:rsidR="00235A19" w:rsidRDefault="00235A19">
      <w:pPr>
        <w:spacing w:after="160" w:line="259" w:lineRule="auto"/>
        <w:rPr>
          <w:rFonts w:ascii="Cambria" w:hAnsi="Cambria"/>
        </w:rPr>
      </w:pPr>
    </w:p>
    <w:p w14:paraId="6536B9C6" w14:textId="40630BE0" w:rsidR="006844BB" w:rsidRPr="000C1C7E" w:rsidRDefault="009962D9" w:rsidP="00355044">
      <w:pPr>
        <w:spacing w:after="160" w:line="259" w:lineRule="auto"/>
        <w:rPr>
          <w:rFonts w:ascii="Cambria" w:hAnsi="Cambria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81792" behindDoc="0" locked="0" layoutInCell="1" allowOverlap="1" wp14:anchorId="3237154B" wp14:editId="1D7F030F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601618634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03122D2" w14:textId="218D0DC2" w:rsidR="003B1DA7" w:rsidRPr="004932B5" w:rsidRDefault="006844BB">
      <w:pPr>
        <w:rPr>
          <w:rFonts w:ascii="Cambria" w:hAnsi="Cambria"/>
        </w:rPr>
      </w:pPr>
      <w:r w:rsidRPr="000C1C7E">
        <w:rPr>
          <w:rFonts w:ascii="Cambria" w:hAnsi="Cambria"/>
        </w:rPr>
        <w:t>Zał</w:t>
      </w:r>
      <w:r w:rsidR="003B1DA7" w:rsidRPr="000C1C7E">
        <w:rPr>
          <w:rFonts w:ascii="Cambria" w:hAnsi="Cambria"/>
        </w:rPr>
        <w:t>ą</w:t>
      </w:r>
      <w:r w:rsidRPr="000C1C7E">
        <w:rPr>
          <w:rFonts w:ascii="Cambria" w:hAnsi="Cambria"/>
        </w:rPr>
        <w:t>cznik Nr 2</w:t>
      </w:r>
    </w:p>
    <w:p w14:paraId="12DE0D3E" w14:textId="3B558685" w:rsidR="003B1DA7" w:rsidRPr="004932B5" w:rsidRDefault="00364202" w:rsidP="004932B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ED5E84B" wp14:editId="0F6E0890">
                <wp:simplePos x="0" y="0"/>
                <wp:positionH relativeFrom="column">
                  <wp:posOffset>9482410</wp:posOffset>
                </wp:positionH>
                <wp:positionV relativeFrom="paragraph">
                  <wp:posOffset>303485</wp:posOffset>
                </wp:positionV>
                <wp:extent cx="360" cy="17280"/>
                <wp:effectExtent l="57150" t="57150" r="57150" b="40005"/>
                <wp:wrapNone/>
                <wp:docPr id="199320068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A84D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745.95pt;margin-top:23.2pt;width:1.45pt;height: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bdoScAEAAAUDAAAOAAAA&#10;AAAAAAAAAAAAADwCAABkcnMvZTJvRG9jLnhtbFBLAQItABQABgAIAAAAIQAKnN891QEAAH0EAAAQ&#10;AAAAAAAAAAAAAAAAANgDAABkcnMvaW5rL2luazEueG1sUEsBAi0AFAAGAAgAAAAhAIht/N3eAAAA&#10;CwEAAA8AAAAAAAAAAAAAAAAA2w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3B1DA7" w:rsidRPr="000C1C7E">
        <w:rPr>
          <w:rFonts w:ascii="Cambria" w:hAnsi="Cambria"/>
          <w:b/>
          <w:bCs/>
        </w:rPr>
        <w:t>FORMULARZ OFERTY</w:t>
      </w:r>
    </w:p>
    <w:p w14:paraId="2ACBB45C" w14:textId="77777777" w:rsidR="003B1DA7" w:rsidRPr="00364202" w:rsidRDefault="003B1DA7">
      <w:pPr>
        <w:rPr>
          <w:rFonts w:ascii="Cambria" w:hAnsi="Cambria"/>
        </w:rPr>
      </w:pPr>
    </w:p>
    <w:p w14:paraId="1511D7D3" w14:textId="317139FC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 w:cs="Arial"/>
          <w:b/>
          <w:bCs/>
        </w:rPr>
        <w:t>Nazwa i adres WYKONAWCY:</w:t>
      </w:r>
    </w:p>
    <w:p w14:paraId="68916735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3146E1" w14:textId="5401C0E6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</w:t>
      </w:r>
    </w:p>
    <w:p w14:paraId="5678EB6C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7EC6539" w14:textId="63A3DF7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</w:t>
      </w:r>
    </w:p>
    <w:p w14:paraId="42F4377D" w14:textId="7C5FB6A6" w:rsidR="00196564" w:rsidRPr="00364202" w:rsidRDefault="00364202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>
        <w:rPr>
          <w:rFonts w:ascii="Cambria" w:hAnsi="Cambria" w:cs="Arial"/>
        </w:rPr>
        <w:t>.</w:t>
      </w:r>
    </w:p>
    <w:p w14:paraId="2E0192F3" w14:textId="5B6EA53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proofErr w:type="spellStart"/>
      <w:r w:rsidRPr="00364202">
        <w:rPr>
          <w:rFonts w:ascii="Cambria" w:hAnsi="Cambria" w:cs="Arial"/>
        </w:rPr>
        <w:t>tel</w:t>
      </w:r>
      <w:proofErr w:type="spellEnd"/>
      <w:r w:rsidRPr="00364202">
        <w:rPr>
          <w:rFonts w:ascii="Cambria" w:hAnsi="Cambria" w:cs="Arial"/>
        </w:rPr>
        <w:t>/e-mail. ......</w:t>
      </w:r>
      <w:r w:rsidR="00364202">
        <w:rPr>
          <w:rFonts w:ascii="Cambria" w:hAnsi="Cambria" w:cs="Arial"/>
        </w:rPr>
        <w:t>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0D6F3445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E34F32F" w14:textId="6AF2B6E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NIP ...............</w:t>
      </w:r>
      <w:r w:rsidR="00364202">
        <w:rPr>
          <w:rFonts w:ascii="Cambria" w:hAnsi="Cambria" w:cs="Arial"/>
        </w:rPr>
        <w:t>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50625426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49EE8E4" w14:textId="784F1046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  <w:b/>
          <w:bCs/>
        </w:rPr>
        <w:t xml:space="preserve">Oferuję wykonanie przedmiotu zamówienia </w:t>
      </w:r>
      <w:r w:rsidR="00FE31AF" w:rsidRPr="00364202">
        <w:rPr>
          <w:rFonts w:ascii="Cambria" w:hAnsi="Cambria" w:cs="Arial"/>
          <w:b/>
          <w:bCs/>
        </w:rPr>
        <w:t>w następujących cenach:</w:t>
      </w:r>
    </w:p>
    <w:p w14:paraId="2F59240F" w14:textId="77777777" w:rsidR="00196564" w:rsidRPr="00364202" w:rsidRDefault="00196564" w:rsidP="00196564">
      <w:pPr>
        <w:pStyle w:val="Standard"/>
        <w:spacing w:line="200" w:lineRule="atLeast"/>
        <w:ind w:firstLine="709"/>
        <w:rPr>
          <w:rFonts w:ascii="Cambria" w:hAnsi="Cambria" w:cs="Arial"/>
        </w:rPr>
      </w:pPr>
    </w:p>
    <w:tbl>
      <w:tblPr>
        <w:tblStyle w:val="Tabela-Siatka"/>
        <w:tblW w:w="9802" w:type="dxa"/>
        <w:tblInd w:w="-374" w:type="dxa"/>
        <w:tblLook w:val="04A0" w:firstRow="1" w:lastRow="0" w:firstColumn="1" w:lastColumn="0" w:noHBand="0" w:noVBand="1"/>
      </w:tblPr>
      <w:tblGrid>
        <w:gridCol w:w="732"/>
        <w:gridCol w:w="1678"/>
        <w:gridCol w:w="2516"/>
        <w:gridCol w:w="1059"/>
        <w:gridCol w:w="799"/>
        <w:gridCol w:w="1098"/>
        <w:gridCol w:w="851"/>
        <w:gridCol w:w="1069"/>
      </w:tblGrid>
      <w:tr w:rsidR="00A22433" w14:paraId="524FE983" w14:textId="27B475D7" w:rsidTr="00A22433">
        <w:trPr>
          <w:trHeight w:val="1668"/>
        </w:trPr>
        <w:tc>
          <w:tcPr>
            <w:tcW w:w="732" w:type="dxa"/>
          </w:tcPr>
          <w:p w14:paraId="5AA2F148" w14:textId="3380C6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Lp.</w:t>
            </w:r>
          </w:p>
        </w:tc>
        <w:tc>
          <w:tcPr>
            <w:tcW w:w="1678" w:type="dxa"/>
          </w:tcPr>
          <w:p w14:paraId="380F4D52" w14:textId="6520EDE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Nazwa sprzętu</w:t>
            </w:r>
          </w:p>
        </w:tc>
        <w:tc>
          <w:tcPr>
            <w:tcW w:w="2516" w:type="dxa"/>
          </w:tcPr>
          <w:p w14:paraId="3E16076C" w14:textId="091CA272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Dokładne parametry sprzętu (opis może stanowić załącznik w formie np. broszury, karty technicznej itp.)</w:t>
            </w:r>
          </w:p>
        </w:tc>
        <w:tc>
          <w:tcPr>
            <w:tcW w:w="1059" w:type="dxa"/>
          </w:tcPr>
          <w:p w14:paraId="6E27A2C2" w14:textId="59855B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Ilość sztuk</w:t>
            </w:r>
          </w:p>
        </w:tc>
        <w:tc>
          <w:tcPr>
            <w:tcW w:w="1897" w:type="dxa"/>
            <w:gridSpan w:val="2"/>
          </w:tcPr>
          <w:p w14:paraId="3FAC0357" w14:textId="7ED17DA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Cena  za szt. </w:t>
            </w:r>
            <w:r w:rsidR="00A22433">
              <w:rPr>
                <w:rFonts w:ascii="Cambria" w:hAnsi="Cambria" w:cs="Arial"/>
              </w:rPr>
              <w:t>w zł</w:t>
            </w:r>
          </w:p>
          <w:p w14:paraId="019BD53B" w14:textId="7542075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920" w:type="dxa"/>
            <w:gridSpan w:val="2"/>
          </w:tcPr>
          <w:p w14:paraId="4DDF733B" w14:textId="5540E5B6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Cena łączna</w:t>
            </w:r>
            <w:r w:rsidR="00A22433">
              <w:rPr>
                <w:rFonts w:ascii="Cambria" w:hAnsi="Cambria" w:cs="Arial"/>
              </w:rPr>
              <w:t xml:space="preserve"> w zł</w:t>
            </w:r>
          </w:p>
        </w:tc>
      </w:tr>
      <w:tr w:rsidR="00A22433" w14:paraId="74E41483" w14:textId="59784A01" w:rsidTr="00A22433">
        <w:trPr>
          <w:trHeight w:val="245"/>
        </w:trPr>
        <w:tc>
          <w:tcPr>
            <w:tcW w:w="732" w:type="dxa"/>
          </w:tcPr>
          <w:p w14:paraId="5EBE1F7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3EC99AC7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743A4E0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59190462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FCA09BB" w14:textId="473C9DD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netto</w:t>
            </w:r>
          </w:p>
        </w:tc>
        <w:tc>
          <w:tcPr>
            <w:tcW w:w="1098" w:type="dxa"/>
          </w:tcPr>
          <w:p w14:paraId="06E24A9E" w14:textId="52FABDFE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  <w:tc>
          <w:tcPr>
            <w:tcW w:w="851" w:type="dxa"/>
          </w:tcPr>
          <w:p w14:paraId="13E4839D" w14:textId="375339D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netto </w:t>
            </w:r>
          </w:p>
        </w:tc>
        <w:tc>
          <w:tcPr>
            <w:tcW w:w="1069" w:type="dxa"/>
          </w:tcPr>
          <w:p w14:paraId="2231021A" w14:textId="6A28596E" w:rsidR="00364202" w:rsidRDefault="00A22433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</w:tr>
      <w:tr w:rsidR="00A22433" w14:paraId="0C2FC5A4" w14:textId="222967D2" w:rsidTr="00A22433">
        <w:trPr>
          <w:trHeight w:val="258"/>
        </w:trPr>
        <w:tc>
          <w:tcPr>
            <w:tcW w:w="732" w:type="dxa"/>
          </w:tcPr>
          <w:p w14:paraId="088325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CF3CDAA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4D2A182B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025D822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26E187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3514B909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770B6BB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15410D0F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6888BA71" w14:textId="0D6921C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63DCFB66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462279" w14:paraId="180F28E0" w14:textId="77777777" w:rsidTr="00A22433">
        <w:trPr>
          <w:trHeight w:val="258"/>
        </w:trPr>
        <w:tc>
          <w:tcPr>
            <w:tcW w:w="732" w:type="dxa"/>
          </w:tcPr>
          <w:p w14:paraId="5CAA3EBE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731EBA38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7CDADB92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73265929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2137741B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676DED2C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7F30A81E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08AE7FC3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29680EDE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462279" w14:paraId="27B329E0" w14:textId="77777777" w:rsidTr="00A22433">
        <w:trPr>
          <w:trHeight w:val="258"/>
        </w:trPr>
        <w:tc>
          <w:tcPr>
            <w:tcW w:w="732" w:type="dxa"/>
          </w:tcPr>
          <w:p w14:paraId="50CFF0CF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32BF6006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72D39527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3A0DE43E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41F9E7BB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B3BB62B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2CC8632B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1E913068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42FAB9B5" w14:textId="77777777" w:rsidR="00462279" w:rsidRDefault="0046227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</w:tbl>
    <w:p w14:paraId="24319204" w14:textId="77777777" w:rsidR="002C1D8F" w:rsidRDefault="00196564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</w:r>
    </w:p>
    <w:p w14:paraId="5CFF57BB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D35342E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48A7BC87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6B4B83D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20CCD66" w14:textId="65F86E84" w:rsidR="00196564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>Łączna w</w:t>
      </w:r>
      <w:r w:rsidR="00196564" w:rsidRPr="00364202">
        <w:rPr>
          <w:rFonts w:ascii="Cambria" w:hAnsi="Cambria" w:cs="Arial"/>
        </w:rPr>
        <w:t>artość</w:t>
      </w:r>
      <w:r w:rsidRPr="00364202">
        <w:rPr>
          <w:rFonts w:ascii="Cambria" w:hAnsi="Cambria" w:cs="Arial"/>
        </w:rPr>
        <w:t xml:space="preserve"> </w:t>
      </w:r>
      <w:r w:rsidR="00196564" w:rsidRPr="00364202">
        <w:rPr>
          <w:rFonts w:ascii="Cambria" w:hAnsi="Cambria" w:cs="Arial"/>
        </w:rPr>
        <w:t xml:space="preserve">za całość  zamówienia  </w:t>
      </w:r>
      <w:r w:rsidRPr="00364202">
        <w:rPr>
          <w:rFonts w:ascii="Cambria" w:hAnsi="Cambria" w:cs="Arial"/>
        </w:rPr>
        <w:t>netto:</w:t>
      </w:r>
      <w:r w:rsidR="00196564" w:rsidRPr="00364202">
        <w:rPr>
          <w:rFonts w:ascii="Cambria" w:hAnsi="Cambria" w:cs="Arial"/>
        </w:rPr>
        <w:t xml:space="preserve">  .....................................zł</w:t>
      </w:r>
    </w:p>
    <w:p w14:paraId="4BF1F0AD" w14:textId="77777777" w:rsidR="00FE31AF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BAB0959" w14:textId="3C9454FC" w:rsidR="00FE31AF" w:rsidRDefault="004932B5" w:rsidP="00FE31AF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Stawka podatku VAT    ………………… % kwota : ………………………….zł</w:t>
      </w:r>
    </w:p>
    <w:p w14:paraId="21A73830" w14:textId="77777777" w:rsidR="004932B5" w:rsidRPr="00364202" w:rsidRDefault="004932B5" w:rsidP="00FE31AF">
      <w:pPr>
        <w:pStyle w:val="Standard"/>
        <w:spacing w:line="200" w:lineRule="atLeast"/>
        <w:rPr>
          <w:rFonts w:ascii="Cambria" w:hAnsi="Cambria" w:cs="Arial"/>
        </w:rPr>
      </w:pPr>
    </w:p>
    <w:p w14:paraId="0B924F69" w14:textId="5E030A4F" w:rsidR="00FE31AF" w:rsidRPr="00364202" w:rsidRDefault="00FE31AF" w:rsidP="00FE31AF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Łączna wartość za całość  zamówienia  brutto:  .....................................zł</w:t>
      </w:r>
    </w:p>
    <w:p w14:paraId="4030850A" w14:textId="77777777" w:rsidR="00196564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62467DAC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682576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6CFF2F91" w14:textId="77777777" w:rsidR="001E1504" w:rsidRPr="00235A19" w:rsidRDefault="001E1504" w:rsidP="00235A19">
      <w:pPr>
        <w:rPr>
          <w:rFonts w:ascii="Cambria" w:hAnsi="Cambria" w:cs="Arial"/>
        </w:rPr>
      </w:pPr>
    </w:p>
    <w:p w14:paraId="6AE134A0" w14:textId="5CACE00D" w:rsidR="008E1087" w:rsidRDefault="008E1087" w:rsidP="008E1087">
      <w:pPr>
        <w:pStyle w:val="Standard"/>
        <w:spacing w:line="200" w:lineRule="atLeast"/>
        <w:ind w:left="720"/>
        <w:rPr>
          <w:rFonts w:ascii="Cambria" w:hAnsi="Cambria" w:cs="Arial"/>
        </w:rPr>
      </w:pPr>
      <w:r w:rsidRPr="000C1C7E">
        <w:rPr>
          <w:rFonts w:ascii="Cambria" w:hAnsi="Cambria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6F1C2B5C" wp14:editId="078F87C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1538382969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A979B0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5AE03688" w14:textId="77777777" w:rsidR="004932B5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  <w:b/>
          <w:bCs/>
        </w:rPr>
      </w:pPr>
      <w:r w:rsidRPr="001E1504">
        <w:rPr>
          <w:rFonts w:ascii="Cambria" w:hAnsi="Cambria" w:cs="Arial"/>
          <w:b/>
          <w:bCs/>
        </w:rPr>
        <w:t>Oświadczam, że:</w:t>
      </w:r>
    </w:p>
    <w:p w14:paraId="6698EA2D" w14:textId="77777777" w:rsidR="004932B5" w:rsidRPr="00364202" w:rsidRDefault="004932B5" w:rsidP="004932B5">
      <w:pPr>
        <w:pStyle w:val="Standard"/>
        <w:spacing w:line="200" w:lineRule="atLeast"/>
        <w:ind w:left="1080"/>
        <w:rPr>
          <w:rFonts w:ascii="Cambria" w:hAnsi="Cambria"/>
        </w:rPr>
      </w:pPr>
    </w:p>
    <w:p w14:paraId="135CBA55" w14:textId="77777777" w:rsidR="004932B5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/>
        </w:rPr>
        <w:t>Udzielam …………….. miesięcy gwarancji na przedmiot zamówienia</w:t>
      </w:r>
    </w:p>
    <w:p w14:paraId="67651DA0" w14:textId="77777777" w:rsidR="004932B5" w:rsidRPr="00364202" w:rsidRDefault="004932B5" w:rsidP="004932B5">
      <w:pPr>
        <w:pStyle w:val="Standard"/>
        <w:spacing w:line="200" w:lineRule="atLeast"/>
        <w:ind w:left="720"/>
        <w:rPr>
          <w:rFonts w:ascii="Cambria" w:hAnsi="Cambria"/>
        </w:rPr>
      </w:pPr>
    </w:p>
    <w:p w14:paraId="2D2E7FA8" w14:textId="77777777" w:rsidR="004932B5" w:rsidRPr="001E1504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 w:cs="Arial"/>
        </w:rPr>
      </w:pPr>
      <w:r w:rsidRPr="001E1504">
        <w:rPr>
          <w:rFonts w:ascii="Cambria" w:hAnsi="Cambria"/>
        </w:rPr>
        <w:t xml:space="preserve">Termin płatności -   </w:t>
      </w:r>
      <w:r>
        <w:rPr>
          <w:rFonts w:ascii="Cambria" w:hAnsi="Cambria"/>
        </w:rPr>
        <w:t xml:space="preserve">min. </w:t>
      </w:r>
      <w:r w:rsidRPr="001E1504">
        <w:rPr>
          <w:rFonts w:ascii="Cambria" w:hAnsi="Cambria"/>
        </w:rPr>
        <w:t xml:space="preserve">14 dni od daty </w:t>
      </w:r>
      <w:r>
        <w:rPr>
          <w:rFonts w:ascii="Cambria" w:hAnsi="Cambria"/>
        </w:rPr>
        <w:t>przedłożenia rachunku i odbioru sprzętu zgodnie z ofertą.</w:t>
      </w:r>
    </w:p>
    <w:p w14:paraId="4EF83FFC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0F856B8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6ABFCB1E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81C3E27" w14:textId="7584D3DB" w:rsidR="001E1504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</w:t>
      </w:r>
      <w:r w:rsidR="001E1504">
        <w:rPr>
          <w:rFonts w:ascii="Cambria" w:hAnsi="Cambria" w:cs="Arial"/>
        </w:rPr>
        <w:t>ostarczone urządzenia posiadają niezbędne certyfikaty</w:t>
      </w:r>
      <w:r w:rsidR="007531BC">
        <w:rPr>
          <w:rFonts w:ascii="Cambria" w:hAnsi="Cambria" w:cs="Arial"/>
        </w:rPr>
        <w:t>, atesty</w:t>
      </w:r>
      <w:r w:rsidR="001E1504">
        <w:rPr>
          <w:rFonts w:ascii="Cambria" w:hAnsi="Cambria" w:cs="Arial"/>
        </w:rPr>
        <w:t xml:space="preserve"> </w:t>
      </w:r>
      <w:r w:rsidR="007531BC">
        <w:rPr>
          <w:rFonts w:ascii="Cambria" w:hAnsi="Cambria" w:cs="Arial"/>
        </w:rPr>
        <w:br/>
      </w:r>
      <w:r w:rsidR="001E1504">
        <w:rPr>
          <w:rFonts w:ascii="Cambria" w:hAnsi="Cambria" w:cs="Arial"/>
        </w:rPr>
        <w:t>i spełniają wszystkie normy pozwalające na wykorzystywanie oferowanego sprzętu przy udzielaniu świadczeń medycznych pacjentom.</w:t>
      </w:r>
    </w:p>
    <w:p w14:paraId="56AD1C8B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C29ECE3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25C497A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916ABE7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4D0CAB3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6C02D77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26C95AC" w14:textId="5DF6E634" w:rsidR="001E1504" w:rsidRDefault="00196564" w:rsidP="00866870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....................</w:t>
      </w:r>
      <w:r w:rsidR="001E1504">
        <w:rPr>
          <w:rFonts w:ascii="Cambria" w:hAnsi="Cambria" w:cs="Arial"/>
        </w:rPr>
        <w:t>.............................................</w:t>
      </w:r>
      <w:r w:rsidRPr="00364202">
        <w:rPr>
          <w:rFonts w:ascii="Cambria" w:hAnsi="Cambria" w:cs="Arial"/>
        </w:rPr>
        <w:t>......</w:t>
      </w:r>
      <w:r w:rsidR="001E1504">
        <w:rPr>
          <w:rFonts w:ascii="Cambria" w:hAnsi="Cambria" w:cs="Arial"/>
        </w:rPr>
        <w:t>....................................</w:t>
      </w:r>
      <w:r w:rsidRPr="00364202">
        <w:rPr>
          <w:rFonts w:ascii="Cambria" w:hAnsi="Cambria" w:cs="Arial"/>
        </w:rPr>
        <w:t>...............................</w:t>
      </w:r>
    </w:p>
    <w:p w14:paraId="2266ECE4" w14:textId="52CD48A6" w:rsidR="006844BB" w:rsidRPr="001E1504" w:rsidRDefault="001E1504" w:rsidP="00866870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</w:t>
      </w:r>
      <w:r w:rsidR="00196564" w:rsidRPr="00364202">
        <w:rPr>
          <w:rFonts w:ascii="Cambria" w:hAnsi="Cambria" w:cs="Arial"/>
          <w:i/>
        </w:rPr>
        <w:t xml:space="preserve">  (</w:t>
      </w:r>
      <w:r>
        <w:rPr>
          <w:rFonts w:ascii="Cambria" w:hAnsi="Cambria" w:cs="Arial"/>
          <w:i/>
        </w:rPr>
        <w:t xml:space="preserve">data, </w:t>
      </w:r>
      <w:r w:rsidR="00196564" w:rsidRPr="00364202">
        <w:rPr>
          <w:rFonts w:ascii="Cambria" w:hAnsi="Cambria" w:cs="Arial"/>
          <w:i/>
        </w:rPr>
        <w:t>pieczęć i podpis osoby uprawnionej</w:t>
      </w:r>
      <w:r>
        <w:rPr>
          <w:rFonts w:ascii="Cambria" w:hAnsi="Cambria" w:cs="Arial"/>
          <w:i/>
        </w:rPr>
        <w:t xml:space="preserve"> do złożenia oferty</w:t>
      </w:r>
      <w:r w:rsidR="00866870" w:rsidRPr="00364202">
        <w:rPr>
          <w:rFonts w:ascii="Cambria" w:hAnsi="Cambria" w:cs="Arial"/>
          <w:i/>
        </w:rPr>
        <w:t>)</w:t>
      </w:r>
    </w:p>
    <w:p w14:paraId="04BC6164" w14:textId="77777777" w:rsidR="006844BB" w:rsidRPr="00364202" w:rsidRDefault="006844BB">
      <w:pPr>
        <w:rPr>
          <w:rFonts w:ascii="Cambria" w:hAnsi="Cambria"/>
        </w:rPr>
      </w:pPr>
    </w:p>
    <w:p w14:paraId="37F64C53" w14:textId="77777777" w:rsidR="006844BB" w:rsidRPr="000C1C7E" w:rsidRDefault="006844BB">
      <w:pPr>
        <w:rPr>
          <w:rFonts w:ascii="Cambria" w:hAnsi="Cambria"/>
        </w:rPr>
      </w:pPr>
    </w:p>
    <w:p w14:paraId="2B57B9BF" w14:textId="77777777" w:rsidR="006844BB" w:rsidRPr="000C1C7E" w:rsidRDefault="006844BB">
      <w:pPr>
        <w:rPr>
          <w:rFonts w:ascii="Cambria" w:hAnsi="Cambria"/>
        </w:rPr>
      </w:pPr>
    </w:p>
    <w:p w14:paraId="6F13EC78" w14:textId="77777777" w:rsidR="006844BB" w:rsidRPr="000C1C7E" w:rsidRDefault="006844BB">
      <w:pPr>
        <w:rPr>
          <w:rFonts w:ascii="Cambria" w:hAnsi="Cambria"/>
        </w:rPr>
      </w:pPr>
    </w:p>
    <w:p w14:paraId="0492B805" w14:textId="59CA7EF9" w:rsidR="00D87AFD" w:rsidRPr="000C1C7E" w:rsidRDefault="00D87AFD">
      <w:pPr>
        <w:spacing w:after="160" w:line="259" w:lineRule="auto"/>
        <w:rPr>
          <w:rFonts w:ascii="Cambria" w:hAnsi="Cambria"/>
        </w:rPr>
      </w:pPr>
    </w:p>
    <w:sectPr w:rsidR="00D87AFD" w:rsidRPr="000C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C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0242AE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5" w15:restartNumberingAfterBreak="0">
    <w:nsid w:val="0000000D"/>
    <w:multiLevelType w:val="multilevel"/>
    <w:tmpl w:val="1A12A1E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C9A244A"/>
    <w:multiLevelType w:val="hybridMultilevel"/>
    <w:tmpl w:val="CAD61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8664F"/>
    <w:multiLevelType w:val="hybridMultilevel"/>
    <w:tmpl w:val="F7D65A06"/>
    <w:lvl w:ilvl="0" w:tplc="E254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88C"/>
    <w:multiLevelType w:val="hybridMultilevel"/>
    <w:tmpl w:val="1DC0CE42"/>
    <w:lvl w:ilvl="0" w:tplc="651075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557A"/>
    <w:multiLevelType w:val="hybridMultilevel"/>
    <w:tmpl w:val="E29C091A"/>
    <w:lvl w:ilvl="0" w:tplc="5D16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65AD"/>
    <w:multiLevelType w:val="multilevel"/>
    <w:tmpl w:val="D7E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C9C"/>
    <w:multiLevelType w:val="multilevel"/>
    <w:tmpl w:val="2B214C9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781545"/>
    <w:multiLevelType w:val="multilevel"/>
    <w:tmpl w:val="F37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6864765"/>
    <w:multiLevelType w:val="multilevel"/>
    <w:tmpl w:val="6E2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93C48"/>
    <w:multiLevelType w:val="hybridMultilevel"/>
    <w:tmpl w:val="C986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66EB"/>
    <w:multiLevelType w:val="hybridMultilevel"/>
    <w:tmpl w:val="BCC6A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C628B"/>
    <w:multiLevelType w:val="hybridMultilevel"/>
    <w:tmpl w:val="93025A8E"/>
    <w:lvl w:ilvl="0" w:tplc="517C78A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69D7"/>
    <w:multiLevelType w:val="hybridMultilevel"/>
    <w:tmpl w:val="CAD61048"/>
    <w:lvl w:ilvl="0" w:tplc="B428EDA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111"/>
    <w:multiLevelType w:val="hybridMultilevel"/>
    <w:tmpl w:val="129A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CD2"/>
    <w:multiLevelType w:val="multilevel"/>
    <w:tmpl w:val="787E3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87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947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8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8982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29415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502983">
    <w:abstractNumId w:val="4"/>
    <w:lvlOverride w:ilvl="0">
      <w:startOverride w:val="1"/>
    </w:lvlOverride>
  </w:num>
  <w:num w:numId="7" w16cid:durableId="203934935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780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07561">
    <w:abstractNumId w:val="3"/>
    <w:lvlOverride w:ilvl="0">
      <w:startOverride w:val="1"/>
    </w:lvlOverride>
  </w:num>
  <w:num w:numId="10" w16cid:durableId="17181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860725">
    <w:abstractNumId w:val="7"/>
  </w:num>
  <w:num w:numId="12" w16cid:durableId="936061178">
    <w:abstractNumId w:val="9"/>
  </w:num>
  <w:num w:numId="13" w16cid:durableId="1190991521">
    <w:abstractNumId w:val="16"/>
  </w:num>
  <w:num w:numId="14" w16cid:durableId="1779716900">
    <w:abstractNumId w:val="15"/>
  </w:num>
  <w:num w:numId="15" w16cid:durableId="974407800">
    <w:abstractNumId w:val="14"/>
  </w:num>
  <w:num w:numId="16" w16cid:durableId="152836827">
    <w:abstractNumId w:val="0"/>
  </w:num>
  <w:num w:numId="17" w16cid:durableId="28531479">
    <w:abstractNumId w:val="17"/>
  </w:num>
  <w:num w:numId="18" w16cid:durableId="1930388766">
    <w:abstractNumId w:val="6"/>
  </w:num>
  <w:num w:numId="19" w16cid:durableId="993485179">
    <w:abstractNumId w:val="18"/>
  </w:num>
  <w:num w:numId="20" w16cid:durableId="1318606747">
    <w:abstractNumId w:val="13"/>
  </w:num>
  <w:num w:numId="21" w16cid:durableId="1338533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06"/>
    <w:rsid w:val="00017F79"/>
    <w:rsid w:val="00025F3B"/>
    <w:rsid w:val="00042828"/>
    <w:rsid w:val="00066464"/>
    <w:rsid w:val="000C1C7E"/>
    <w:rsid w:val="00100306"/>
    <w:rsid w:val="00124978"/>
    <w:rsid w:val="001519CB"/>
    <w:rsid w:val="00177F9B"/>
    <w:rsid w:val="00195E01"/>
    <w:rsid w:val="00196211"/>
    <w:rsid w:val="00196564"/>
    <w:rsid w:val="001A2116"/>
    <w:rsid w:val="001C64B1"/>
    <w:rsid w:val="001D2676"/>
    <w:rsid w:val="001E1504"/>
    <w:rsid w:val="00235A19"/>
    <w:rsid w:val="00246DE5"/>
    <w:rsid w:val="00254312"/>
    <w:rsid w:val="00256600"/>
    <w:rsid w:val="0026531F"/>
    <w:rsid w:val="002719BC"/>
    <w:rsid w:val="002C1D8F"/>
    <w:rsid w:val="002C5172"/>
    <w:rsid w:val="002E5D02"/>
    <w:rsid w:val="002F4BFD"/>
    <w:rsid w:val="002F4D72"/>
    <w:rsid w:val="003008DD"/>
    <w:rsid w:val="0032156F"/>
    <w:rsid w:val="00355044"/>
    <w:rsid w:val="00364202"/>
    <w:rsid w:val="003667FA"/>
    <w:rsid w:val="003801EE"/>
    <w:rsid w:val="003918DA"/>
    <w:rsid w:val="003A3933"/>
    <w:rsid w:val="003B0520"/>
    <w:rsid w:val="003B1445"/>
    <w:rsid w:val="003B14A4"/>
    <w:rsid w:val="003B1DA7"/>
    <w:rsid w:val="003C3EAF"/>
    <w:rsid w:val="00462279"/>
    <w:rsid w:val="004673BF"/>
    <w:rsid w:val="004932B5"/>
    <w:rsid w:val="004F2C4D"/>
    <w:rsid w:val="00536264"/>
    <w:rsid w:val="005A4D5D"/>
    <w:rsid w:val="005C2E29"/>
    <w:rsid w:val="005D0C5F"/>
    <w:rsid w:val="005D10F0"/>
    <w:rsid w:val="005E43F6"/>
    <w:rsid w:val="005F3205"/>
    <w:rsid w:val="005F5327"/>
    <w:rsid w:val="00630F5A"/>
    <w:rsid w:val="0063792B"/>
    <w:rsid w:val="00646384"/>
    <w:rsid w:val="006844BB"/>
    <w:rsid w:val="006A2930"/>
    <w:rsid w:val="006D1EB8"/>
    <w:rsid w:val="006F41A7"/>
    <w:rsid w:val="00721396"/>
    <w:rsid w:val="00750889"/>
    <w:rsid w:val="007531BC"/>
    <w:rsid w:val="00756B8E"/>
    <w:rsid w:val="00763251"/>
    <w:rsid w:val="007B75BE"/>
    <w:rsid w:val="007E34E3"/>
    <w:rsid w:val="00857794"/>
    <w:rsid w:val="00866812"/>
    <w:rsid w:val="00866870"/>
    <w:rsid w:val="008A32F4"/>
    <w:rsid w:val="008E1087"/>
    <w:rsid w:val="008E5877"/>
    <w:rsid w:val="008F78E6"/>
    <w:rsid w:val="00901EF3"/>
    <w:rsid w:val="00963C8A"/>
    <w:rsid w:val="009669CA"/>
    <w:rsid w:val="00972177"/>
    <w:rsid w:val="0097304B"/>
    <w:rsid w:val="00990E9B"/>
    <w:rsid w:val="009962D9"/>
    <w:rsid w:val="009B37B7"/>
    <w:rsid w:val="009E4E30"/>
    <w:rsid w:val="009E73A3"/>
    <w:rsid w:val="00A22433"/>
    <w:rsid w:val="00A46B36"/>
    <w:rsid w:val="00AF7F7D"/>
    <w:rsid w:val="00B033AE"/>
    <w:rsid w:val="00B05B25"/>
    <w:rsid w:val="00B06D9D"/>
    <w:rsid w:val="00B34D8F"/>
    <w:rsid w:val="00B82880"/>
    <w:rsid w:val="00B8547A"/>
    <w:rsid w:val="00B90D07"/>
    <w:rsid w:val="00BA0BAB"/>
    <w:rsid w:val="00BD2B8B"/>
    <w:rsid w:val="00BF0A44"/>
    <w:rsid w:val="00BF2829"/>
    <w:rsid w:val="00BF2F17"/>
    <w:rsid w:val="00C06ADE"/>
    <w:rsid w:val="00C2212F"/>
    <w:rsid w:val="00C30AA3"/>
    <w:rsid w:val="00C57511"/>
    <w:rsid w:val="00C67291"/>
    <w:rsid w:val="00C72502"/>
    <w:rsid w:val="00CA3F47"/>
    <w:rsid w:val="00CA762F"/>
    <w:rsid w:val="00CD6FA2"/>
    <w:rsid w:val="00D53264"/>
    <w:rsid w:val="00D87AFD"/>
    <w:rsid w:val="00D95254"/>
    <w:rsid w:val="00DB35A3"/>
    <w:rsid w:val="00DD2329"/>
    <w:rsid w:val="00E25F76"/>
    <w:rsid w:val="00E6206E"/>
    <w:rsid w:val="00E67378"/>
    <w:rsid w:val="00E8105D"/>
    <w:rsid w:val="00EC3CF1"/>
    <w:rsid w:val="00EC5BAF"/>
    <w:rsid w:val="00F0273E"/>
    <w:rsid w:val="00F20D13"/>
    <w:rsid w:val="00F261CF"/>
    <w:rsid w:val="00F30DDA"/>
    <w:rsid w:val="00F74B95"/>
    <w:rsid w:val="00FE31A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75A"/>
  <w15:chartTrackingRefBased/>
  <w15:docId w15:val="{41A6F1E2-2A1B-4991-83CB-122DDF9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3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23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3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qFormat/>
    <w:rsid w:val="0019656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19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06:26:47.2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48 24575,'0'-5'0,"0"-6"0,0-5 0,0 0-8191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Medyk</dc:creator>
  <cp:keywords/>
  <dc:description/>
  <cp:lastModifiedBy>Medyk Milówka</cp:lastModifiedBy>
  <cp:revision>8</cp:revision>
  <cp:lastPrinted>2025-05-13T10:20:00Z</cp:lastPrinted>
  <dcterms:created xsi:type="dcterms:W3CDTF">2025-05-13T11:01:00Z</dcterms:created>
  <dcterms:modified xsi:type="dcterms:W3CDTF">2025-12-16T09:44:00Z</dcterms:modified>
</cp:coreProperties>
</file>